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046a" w14:textId="21004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әкімдігінің 2025 жылғы 16 қазандағы № 117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4-2) тармақшасына, Қазақстан Республикасының “Құқықтық актілер туралы”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Ұлттық экономика министрінің міндетін атқарушының 2015 жылғы 27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“Ішкі сауда қағидаларының 50-1 тармағына (Нормативтік құқықтық актілерді мемлекеттік тіркеу тізілімінде № 11148 болып тіркелген) сәйкес, Абай облысы Мақаншы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№ 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Мақаншы ауданының аумағында стацтонарлық емес сауда объектілерін орналастыру орындары айқындалсын және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жұмыс органы болып Мақаншы ауданының “Кәсіпкерлік және ауыл шаруашылығы бөлімі” ММ-сі белгіленсін.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жетекшілік ететін аудан әкімінің орынбасары Р.Абдрахмановқа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м.а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Мақаншы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"__"__________2025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ауданының аумағында стационарлық емес сауда  объектілерін орналастыру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объектілерінің нақты оранласу 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Сауданы жүзеге асыру кезеңі,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(ұсақ тауарлар ассортименті сатылатын сауда объектілері, сондай-ақ қоғамдық тамақтану объектілері бар болған жағдайда)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Мақаншы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 "Нургалимов" базары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Картоп, көкөніс, бақша өнімдерін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"Айша" және "Тұрар" азық-түлік дүкендері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Мақаншы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 "Тұрлықожанов" базары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Картоп, көкөніс, бақша өнімдерін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"Шырын" азық-түлік дүкені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Мақаншы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 "Тастанбеков" базары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Картоп, көкөніс, бақша өнімдерін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"Ақбұлақ" азық-түлік дүкені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ауылынан шығысқа қарай 200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Картоп, көкөніс, бақша өнімдерін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ауылының іші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Картоп, көкөніс, бақша өнімдерін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"Мадияр" "Мөлдір" және "Ел Маржан" азық-түлік дүкендері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ауылының аялдамасының оң жағы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Картоп, көкөніс, бақша өнімдерін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ауылы, Б.Момышұлы көш.№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Картоп, көкөніс, бақша өнімдерін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"Айгерім" азық-түлік дүкені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Ақшоқы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Ақшоқы ауылы, Ә.Найманбайұлы көш.№ 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Картоп, көкөніс, бақша өнімдерін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"Арайгүл" азық-түлік дүкені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ауылы, Чыбынтаев көш. №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Картоп, көкөніс, бақша өнімдерін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"Мерей", "Нұр" дүкені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көлінің жағалауы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станциясының қатары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өнімдерін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"Қожақұл" демалыс үйлері және ТЖБ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