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427c" w14:textId="0d14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Мақаншы ауданының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2025 жылғы 22 қыркүйектегі № 104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Ресаубликасының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Мақаншы ауданының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Мақаншы ауданы әкімінің орынбасары Р. Абдрахмановқа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2025 жылғы 1 қаңтарынан бастап туындаған қатынастарға қолданылсын.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Б. Биболов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№_104_қаулысына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Мақаншы ауданының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мамандарының лауазымдары: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әлеуметтік қызметтер көрсету орталығының басшысы, директоры мен орынбасары;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қызметтер көрсету орталығының қызмет көрсету бөлімшесінің меңгерушісі;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әлеуметтік жұмыс жөніндегі консультант;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жөніндегі маман;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қарттар мен мүгедектігі бар адамды күту жөніндегі әлеуметтік қызметкер;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психоневрологиялық аурулары бар балаларды және 18 жастан асқан мүгедектігі бар адамдарды күту жөніндегі әлеуметтік қызметкер;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арнаулы әлеуметтік қызметтерге қажеттілікті бағалау және айқындау жөніндегі әлеуметтік қызметкер;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cаласы мамандарының лауазымдары: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кәсіпорынның көркемдік жетекшісі;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кітапханасының меңгерушісі (басшысы);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мекеме меңгерушілері;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барлық атаудағы әртістер;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дирижер;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әдіскер;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 жетекшісі;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режиссер;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барлық атаулардағы суретшілер (негізгі қызметтер);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ұжым (үйірме)басшысы;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дизайнер;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атаудағы менеджер;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жарық аппаратурасының операторы;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дыбыс және бейнежазба операторы.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