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e021" w14:textId="6ebe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ауданының елді мекендеріндегі салық салу обьектілерінің орналасқан жерін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әкімдігінің 2025 жылғы 5 тамыздағы № 86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Мақаншы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ауданының елді мекендеріндегі салық салу обьектілерінің орналасқан жерін ескеретін аймаққа бөлу коэффициентін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Мақаншы ауданының тұрғын үй-коммуналдық шаруашылығы, жолаушылар көлігі және автомобиль жолдары бөлімі"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нормативтік құқықтық актілерінің эталондық бақылау банкіне электрондық түрде жариялануын;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Мақаншы ауданы әкімдігінің интернет-ресурсында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әкімінің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Мақаншы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ауданының елді мекендеріндегі салық салу объектілерінің орналасқан жерін ескеретін аймаққа бөлу коэффициенті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Мақаншы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Қаратұма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Бұғыбай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Келдімұрат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Қызыл-бұлақ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Қарабұта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Ақшоқы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Подгорный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Барлық-Арасан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Қызыл-жұлдыз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