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9bf9" w14:textId="9af9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Мақаншы ауданының жалпыға ортақ пайдаланылатын аудандық маңызы бар автомобиль жолдарының тізбесін,атаулары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әкімдігінің 2025 жылғы 9 маусымдағы № 72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Мақаншы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Мақаншы ауданының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Мақаншы ауданының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нормативтік құқықтық актілерінің эталондық бақылау банкіне электрондық түрде жариялануын;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Мақаншы ауданы әкімдігінің интернет – 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Мақаншы ауданы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Мақаншы ауданының жалпыға ортақ пайдаланылатын аудандық маңызы бар автомобиль жолдарының тізбесі, атаулары мен индекстері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Таскескен-Бақты-Қарабұта-Ақшоқы, 0-44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Мақаншы-Келдімұрат, 0-37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Көктерек-Қайынды-Қызылбұлақ ауылдарына кіреберіс, 0-34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ауылына кіреберіс, 0-30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 кіреберіс, 0-18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Келдімұрат-Қаратұма, 0-12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ауылына кіреберіс, 0-9 км (айналма жол)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телемұнарасына кіреберіс, 0-5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РЭС, 0-5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 ауылына кіреберіс, 0-3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 кіреберіс,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Бұғыбай ауылына кіреберіс,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MK-13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ауылына кіреберіс, 0-2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а/ж-автомобиль жолы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