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a136" w14:textId="a09a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Көкпекті ауданы Көкпекті ауылдық округінің жаңа көшесіне "Көктерек"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ауданы Көкпекті ауылдық округі әкімінің 2025 жылғы 3 қазандағы № 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37 - бабының </w:t>
      </w:r>
      <w:r>
        <w:rPr>
          <w:rFonts w:ascii="Times New Roman"/>
          <w:b w:val="false"/>
          <w:i w:val="false"/>
          <w:color w:val="000000"/>
          <w:sz w:val="28"/>
        </w:rPr>
        <w:t>3 -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 аумқтық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Шығыс Қазақстан облыстық ономастикалық комиссиясының 2019 жылдың 11 желтоқсандағы қорытындысына сәйкес, "Көкпекті ауылы тұрғындарының пікірін ескеріп", Көкпекті ауылдық округінің әкімі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Көкпекті ауданы Көкпекті ауылында орналасқан "Көктерек" көшесіне атау берілсін.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Нугыбаев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