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c9e" w14:textId="3c52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Шұғылбай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22 желтоқсандағы № 38-10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Шұғылбай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47 612,0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5 891,0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облыстық бюджеттен ағымдағы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ауылдық округ бюджетінің бюджеттік бағдарламаларының тізбесі бекітілсін.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Шуғылбай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Шұғылбай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