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11786" w14:textId="52117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аудандық мәслихатының 2023 жылғы 11 тамыздағы № 5-3/1 "Абай облысы Көкпекті аудандық мәслихатының аппараты" мемлекеттік мекемесінің "Б" корпусы мемлекеттiк әкiмшiлiк қызметшiлерiнiң қызметiн бағалаудың әдiстемесiн бекiту туралы"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Көкпекті аудандық мәслихатының 2025 жылғы 15 қазандағы № 32-5/7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Көкпекті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аудандық мәслихатының "Абай облысы Көкпекті аудандық мәслихатының аппараты" мемлекеттік мекемесінің "Б" корпусы мемлекеттiк әкiмшiлiк қызметшiлерiнiң қызметiн бағалаудың әдiстемесiн бекiту туралы" 2023 жылғы 11 тамыздағы № 5-3/1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кеиін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