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519d9" w14:textId="f2519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ауданы бойынша коммуналдық қалдықтардың түзілу және жинақталу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Көкпекті аудандық мәслихатының 2025 жылғы 15 қазандағы № 32-5/1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Экологиялық кодексінің 365-бабы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тармақшасына сәйкес, Көкпекті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Көкпекті ауданы бойынша коммуналдық қалдықтардың түзілу және жинақталу нормалары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15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32-5/1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Көкпекті ауданы бойынша коммуналдық қалдықтардың түзілу және жинақталу нормалары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қалдықтардың жиналған жылдық шамасы,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Жайлы және 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 және басқа да мектепке дейінгі мекемелер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банктер,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Емханалар, медициналық орталықтар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басқада көніл көтеретін ғимараттар және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залы, интернет-кафелер, компьютерлік клубтар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 дүкендері, супермаркеттер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Өнеркәсіптік, азық-түлік тауарларының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көрсету үйі: 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Жағажайлар, жолдардан көше сметалары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АЖС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кооперативтері, гараждар, паркингтер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Кішігірім жөндеу және қызмет көрсету орындары (кілттер жасау және сол сияқтылар.)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аумағында жаппай іс-шаралар ұйымдастыратын заңды, саябақ қалдықтары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