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cc95" w14:textId="d11c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Үлкенбөкен ауылдық округінің Ақтас, Жансары ауылдарының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Үлкенбөкен ауылдық округі әкімінің 2025 жылғы 3 қазандағы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Әкімшілік-аумақтық құрылымы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12 кыркүйектегі Абай облысының ономастикалық комиссиясының қорытындысы және Ақтас, Жансары ауылдарының тұрғындарының пікірін ескере отырып,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Үлкенбөкен ауылдық округіне қарасты Ақтас және Жансары ауылдарының көшелерінің атауы өзгертілсін: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ауылындағы: №1 көшесі "Жуалы"көшесі;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Жансары ауылындағы : №1 көшесі "Ахмет Байтұрсынов" көшесі   деп атау берілсін.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