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f153" w14:textId="1b1f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Үлгілімалшы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22 желтоқсандағы № 38-9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56 863,0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7 585,0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ауылдық округ бюджетінде облыстық бюджеттен ағымдағы нысаналы трансферттер ескерілсін.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ауылдық округ бюджетінің бюджеттік бағдарламаларының тізбесі бекітілсін.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Үлгілімалшы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Үлгілімалшы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Үлгілімалшы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