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51a8" w14:textId="1ee5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Көкжайык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Көкжайык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80 982,0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Көкжайык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Көкжайык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Көкжайык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