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f748" w14:textId="d80f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Көкпекті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388 543,0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75 176,0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аудандық бюджеттен ағымдағы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Көкпекті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Көкпекті өзенінде жағалауды нығайту және арнаны тазалау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бар құрылыстарды (демалыс және ойын-сауық аймағы)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