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2e12ea" w14:textId="e2e12e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2026-2028 жылдарға арналған Көкпекті аудандық бюджеті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Абай облысы Көкпекті аудандық мәслихатының 2025 жылғы 18 желтоқсандағы № 37-2 шешімі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ЗҚАИ-ның ескертпесі!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Осы шешім 01.01 2026 бастап қолданысқа енгізіледі.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88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91-баптарына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"Қазақстан Республикасындағы жергілікті мемлекеттік басқару және өзін-өзі басқару туралы" Заңының 6-бабы </w:t>
      </w:r>
      <w:r>
        <w:rPr>
          <w:rFonts w:ascii="Times New Roman"/>
          <w:b w:val="false"/>
          <w:i w:val="false"/>
          <w:color w:val="000000"/>
          <w:sz w:val="28"/>
        </w:rPr>
        <w:t>1-тармағының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1) тармақшасына сәйкес, Көкпекті аудандық мәслихаты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2026-2028 жылдарға арналған Көкпекті аудандық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2026 жылға мынадай көлемдерде бекітілсін: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5 228 410,7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1 469 190,0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16 156,0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- 15 000,0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3 728 064,7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4 520 084,1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71 305,0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127 588,0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56 283,0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637 021,6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 - 637 021,6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127 588,0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872 283,0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107 673,4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Абай облысы Көкпекті аудандық мәслихатының 08.04.2026 </w:t>
      </w:r>
      <w:r>
        <w:rPr>
          <w:rFonts w:ascii="Times New Roman"/>
          <w:b w:val="false"/>
          <w:i w:val="false"/>
          <w:color w:val="000000"/>
          <w:sz w:val="28"/>
        </w:rPr>
        <w:t>№ 42-6/1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(01.01.2026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2026 жылға арналған аудандық бюджетте аудандық бюджеттен ауылдық округтер бюджеттерiне берілетін субвенциялар көлемi 528 609,0 мың теңге сомасында көзделсін, соның ішінде: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Биғаш ауылдық округі – 29 938,0 мың теңге,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Көкпекті ауылдық округі – 174 068,0 мың теңге,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Көкжайық ауылдық округі – 62 478,0 мың теңге,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Қ.Аухадиев атындағы ауылдық округі – 51 747,0 мың теңге,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Тассай ауылдық округі – 38 373,0 мың теңге,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Теректі ауылдық округі – 35 357,0 мың теңге,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Үлкенбөкен ауылдық округі – 50 370,0 мың теңге,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Үлгілімалшы ауылдық округі – 47 278,0 мың теңге,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Шұғылбай ауылдық округі – 39 000,0 мың теңге.</w:t>
      </w:r>
    </w:p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Абай облысы мәслихатының 2025 жылғы 8 желтоқсандағы № 32/212-VIII "2026-2028 жылдарға арналған облыстық бюджет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белгіленген 2026 жылға арналған аудан бюджетіне әлеуметтік салығы бойынша кірістерді бөлу нормативтері 1 пайыз болып орындауға қабылдансын.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Аудандық жергілікті атқарушы органының 2026 жылға арналған резерві 35 118,0 мың теңге сомасында бекітілсін.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</w:t>
      </w:r>
      <w:r>
        <w:rPr>
          <w:rFonts w:ascii="Times New Roman"/>
          <w:b w:val="false"/>
          <w:i w:val="false"/>
          <w:color w:val="000000"/>
          <w:sz w:val="28"/>
        </w:rPr>
        <w:t>4-қосымшаға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2026 жылға аудандық бюджетте облыстық бюджеттен ағымдағы нысаналы трансферттер ескерілсін.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</w:t>
      </w:r>
      <w:r>
        <w:rPr>
          <w:rFonts w:ascii="Times New Roman"/>
          <w:b w:val="false"/>
          <w:i w:val="false"/>
          <w:color w:val="000000"/>
          <w:sz w:val="28"/>
        </w:rPr>
        <w:t>5-қосымшаға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2026 жылға аудандық бюджетте облыстық бюджеттен нысаналы даму трансферттері ескерілсін.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</w:t>
      </w:r>
      <w:r>
        <w:rPr>
          <w:rFonts w:ascii="Times New Roman"/>
          <w:b w:val="false"/>
          <w:i w:val="false"/>
          <w:color w:val="000000"/>
          <w:sz w:val="28"/>
        </w:rPr>
        <w:t>6-қосымшаға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2026 жылға аудандық бюджетте республикалық бюджеттен ағымдағы нысаналы трансферттер ескерілсін.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</w:t>
      </w:r>
      <w:r>
        <w:rPr>
          <w:rFonts w:ascii="Times New Roman"/>
          <w:b w:val="false"/>
          <w:i w:val="false"/>
          <w:color w:val="000000"/>
          <w:sz w:val="28"/>
        </w:rPr>
        <w:t>7-қосымшаға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2026 жылға арналған аудандық бюджеттің ағымдағы бюджеттік бағдарламаларының тізбесі бекітілсін.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Осы шешім 2026 жылғы 1 қаңтардан бастап қолданысқа енгізіледі.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Көкпекті аудандық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Сарманов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Көкпекті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18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37-2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аудандық бюджет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Абай облысы Көкпекті аудандық мәслихатының 08.04.2026 </w:t>
      </w:r>
      <w:r>
        <w:rPr>
          <w:rFonts w:ascii="Times New Roman"/>
          <w:b w:val="false"/>
          <w:i w:val="false"/>
          <w:color w:val="ff0000"/>
          <w:sz w:val="28"/>
        </w:rPr>
        <w:t>№ 42-6/1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(01.01.2026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5 228 410,7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1 469 190,0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1 352 178,0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723 979,0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628 199,0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59 848,0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59 848,0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38 040,0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30 756,0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 ұйымдастыратын мемлекеттік сатып алуды өткізуден түсетін ақша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 ұйымдастыратын мемлекеттік сатып алуды өткізуден түсетін ақша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ұсталатын және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түсетін, бюджеттен тыс қорларға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3 728 064,7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 тұрған мемлекеттiк басқару органдарынан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қалалардың, ауылдардың, кенттердің, ауылдық округтардың бюджеттерінен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3 728 064,7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3 728 064,7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4 520 084,1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1 162 215,7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374 386,0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63 535,0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59 535,0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310 851,0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290 356,0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шұғыл шығындарға арналған резервінің есебінен іс-шаралар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 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172 908,0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172 908,0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бюджетін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орындау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53 808,0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  жекешелендіруден кейінгі қызмет және осыған байланысты дауларды  реттеу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45 422,0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меншікке мүлік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33 933,0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36 982,0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және статистикалық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51 708,0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51 708,0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Экономикалық саясатты, мемлекеттік жоспарлау жүйесін қалыптастыру және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50 828,0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563 213,7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ауыл шаруашылығы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63 396,0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ауыл шаруашылығын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63 396,0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499 817,7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сәулет, құрылыс, тұрғын үй-коммуналдық шаруашылық,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111 379,7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388 438,0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33 879,0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702 942,8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113 951,0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113 951,0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113 951,0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410 754,8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410 754,8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58 528,0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38 719,0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мүгедектігі бар балаларды материалдық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261 799,8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Мүгедектігі бар адамды абилитациялаудың және оңалтудың жеке бағдарламасына сәйкес мұқтаж мүгедектігі бар адамдарды протездік-ортопедиялық көмекпен, сурдотехникалық және тифлотехникалық құралдармен, мiндеттi гигиеналық құралдармен, арнаулы жүріп-тұру құралдарымен қамтамасыз ету, сондай-ақ санаторий-курорттық емдеу,жеке көмекшінің және ымдау тілі маманының қызметтерімен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44 037,0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178 237,0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178 237,0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55 960,0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мүгедектігі бар адамдардың құқықтарын қамтамасыз ету және өмір сүру сапасын жақсарту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114 909,0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ретінде тұрғын үй сертификаттарын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439 138,0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303 660,0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303 660,0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 қорын сақтауды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Азаматтардың жекелеген санаттарын тұрғын үймен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үйлерін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293 040,0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135 478,0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135 478,0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 және елді мекендерді абаттандыруды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елді мекендердегі сумен жабдықтау және су бұру жүйелерін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105 478,0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725 855,1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312 261,0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312 261,0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312 261,0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128 644,1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128 644,1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және бұқаралық спорт түрлерін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96 724,1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  деңгейде спорттық жарыстар өткiзу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 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110 147,0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65 647,0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52 403,0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Байланыс желілерінің құрылысы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174 803,0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85 926,0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45 559,0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37 867,0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88 877,0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мәдениет, тілдерді дамыту, дене шынықтыру және спорт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84 292,0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100 858,4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6 304,4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ауыл шаруашылығы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6 304,4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Қаңғыбас иттер мен мысықтарды аулауды және жоюды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6 304,4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57 123,0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57 123,0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57 123,0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Аудандардың, облыстық маңызы бар, аудандық маңызы бар қалалардың, кенттердiң, ауылдардың, ауылдық округтердiң шекарасын белгiлеу кезiнде жүргiзiлетiн жерге орналастыру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37 431,0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37 431,0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37 431,0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аумағының қала құрылысын дамытудың кешенді схемаларын және елді мекендердің бас жоспарларын әзірлеу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549 744,7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519 082,7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519 082,7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инфрақұрылымын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74 724,4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39 648,0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Аудандық,маңызы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404 710,3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коммуникациялар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30 662,0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30 662,0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Кентiшiлiк (қалаiшiлiк), қала маңындағы, ауданiшiлiк қоғамдық жолаушылар тасымалдарын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маңызы бар қалалық (ауылдық), қала маңындағы және ауданішілік қатынастар бойынша жолаушылар тасымалдарын субсидиялау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30 662,0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35 118,0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қызметтi қолдау және бәсекелестікті қорғау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субъектілерін мемлекеттік қолдау шаралары шеңберінде индустриялық инфрақұрылымды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35 118,0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35 118,0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органының резерві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35 118,0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инфрақұрылымдарды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 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211 822,0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211 822,0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211 822,0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211 822,0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539 010,4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539 010,4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 ызы бар қаланың) қаржы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539 010,4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10 401,4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коюлар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528 609,0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71 305,0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127 588,0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127 588,0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127 588,0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127 588,0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127 588,0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56 283,0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56 283,0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56 283,0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56 283,0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тұлғалардың жарғылық капиталын қалыптастыру немесе ұлғайту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637 021,6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-637 021,6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127 588,0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127 588,0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127 588,0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127 588,0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872 283,0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872 283,0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872 283,0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872 283,0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 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872 283,0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бөлінген пайдаланылмаған бюджеттік кредиттерді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107 673,4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107 673,4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107 673,4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Көкпекті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18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37-2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2027 жылға арналған аудандық бюджет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3 147 043,0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1 523 469,0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1 400 463,0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763 398,0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637 065,0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5 846,0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5 846,0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62 840,0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62 840,0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39 725,0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2 579,0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32 044,0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5 102,0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14 595,0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14 595,0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16 963,0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16 963,0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15 746,0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1 217,0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 ұйымдастыратын мемлекеттік сатып алуды өткізуден түсетін ақша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 ұйымдастыратын мемлекеттік сатып алуды өткізуден түсетін ақша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ұсталатын және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түсетін, бюджеттен тыс қорларға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1 595 611,0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 тұрған мемлекеттiк басқару органдарынан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қалалардың, ауылдардың, кенттердің, ауылдық округтардың бюджеттерінен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1 595 611,0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1 595 611,0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3 147 043,0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591 855,0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348 656,0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54 217,0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54 217,0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294 439,0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294 439,0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шұғыл шығындарға арналған резервінің есебінен іс-шаралар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 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54 299,0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54 299,0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бюджетін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орындау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50 898,0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  жекешелендіруден кейінгі қызмет және осыған байланысты дауларды  реттеу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меншікке мүлік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және статистикалық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49 063,0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49 063,0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Экономикалық саясатты, мемлекеттік жоспарлау жүйесін қалыптастыру және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48 139,0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139 837,0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ауыл шаруашылығы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60 313,0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ауыл шаруашылығын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60 313,0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79 524,0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сәулет, құрылыс, тұрғын үй-коммуналдық шаруашылық,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79 524,0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31 465,0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21 385,0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21 385,0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21 385,0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10 080,0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10 080,0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6 458,0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3 622,0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11 025,0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11 025,0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11 025,0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11 025,0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420 700,0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26 955,0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26 955,0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26 955,0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337 177,0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337 177,0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72 605,0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17 320,0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мүгедектігі бар балаларды материалдық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4 905,0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192 958,0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Мүгедектігі бар адамды абилитациялаудың және оңалтудың жеке бағдарламасына сәйкес мұқтаж мүгедектігі бар адамдарды протездік-ортопедиялық көмекпен, сурдотехникалық және тифлотехникалық құралдармен, мiндеттi гигиеналық құралдармен, арнаулы жүріп-тұру құралдарымен қамтамасыз ету, сондай-ақ санаторий-курорттық емдеу,жеке көмекшінің және ымдау тілі маманының қызметтерімен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46 239,0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56 568,0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56 568,0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51 830,0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мүгедектігі бар адамдардың құқықтарын қамтамасыз ету және өмір сүру сапасын жақсарту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ретінде тұрғын үй сертификаттарын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512 291,0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164 656,0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164 656,0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 қорын сақтауды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Азаматтардың жекелеген санаттарын тұрғын үймен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164 656,0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үйлерін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147 635,0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147 635,0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 және елді мекендерді абаттандыруды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елді мекендердегі сумен жабдықтау және су бұру жүйелерін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115 635,0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682 357,0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289 718,0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289 718,0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289 718,0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112 622,0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112 622,0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және бұқаралық спорт түрлерін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79 106,0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  деңгейде спорттық жарыстар өткiзу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17 766,0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 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15 750,0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106 959,0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49 350,0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49 350,0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57 609,0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44 582,0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13 027,0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Байланыс желілерінің құрылысы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173 058,0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83 691,0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44 163,0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39 528,0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89 367,0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мәдениет, тілдерді дамыту, дене шынықтыру және спорт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89 367,0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94 622,0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43 968,0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43 968,0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43 968,0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Аудандардың, облыстық маңызы бар, аудандық маңызы бар қалалардың, кенттердiң, ауылдардың, ауылдық округтердiң шекарасын белгiлеу кезiнде жүргiзiлетiн жерге орналастыру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50 654,0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50 654,0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50 654,0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аумағының қала құрылысын дамытудың кешенді схемаларын және елді мекендердің бас жоспарларын әзірлеу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148 728,0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130 946,0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130 946,0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инфрақұрылымын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130 946,0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Аудандық,маңызы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коммуникациялар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17 782,0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17 782,0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Кентiшiлiк (қалаiшiлiк), қала маңындағы, ауданiшiлiк қоғамдық жолаушылар тасымалдарын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маңызы бар қалалық (ауылдық), қала маңындағы және ауданішілік қатынастар бойынша жолаушылар тасымалдарын субсидиялау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17 782,0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қызметтi қолдау және бәсекелестікті қорғау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субъектілерін мемлекеттік қолдау шаралары шеңберінде индустриялық инфрақұрылымды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органының резерві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инфрақұрылымдарды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 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57 824,0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57 824,0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57 824,0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57 824,0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558 776,0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558 776,0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 ызы бар қаланың) қаржы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558 776,0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коюлар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558 776,0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тұлғалардың жарғылық капиталын қалыптастыру немесе ұлғайту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54 977,0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-54 977,0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54 977,0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54 977,0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54 977,0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54 977,0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 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54 977,0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бөлінген пайдаланылмаған бюджеттік кредиттерді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Көкпекті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18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37-2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2028 жылға арналған аудандық бюджет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3 441 227,0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1 739 425,0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1 610 062,0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955 378,0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654 684,0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6 568,0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6 568,0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65 983,0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65 983,0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41 488,0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33 396,0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5 384,0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15 324,0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15 324,0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17 810,0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17 810,0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16 677,0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1 133,0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 ұйымдастыратын мемлекеттік сатып алуды өткізуден түсетін ақша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 ұйымдастыратын мемлекеттік сатып алуды өткізуден түсетін ақша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ұсталатын және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түсетін, бюджеттен тыс қорларға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1 671 992,0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 тұрған мемлекеттiк басқару органдарынан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қалалардың, ауылдардың, кенттердің, ауылдық округтардың бюджеттерінен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1 671 992,0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1 671 992,0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3 441 227,0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609 490,0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358 061,0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55 088,0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55 088,0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302 973,0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302 973,0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шұғыл шығындарға арналған резервінің есебінен іс-шаралар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 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56 549,0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56 549,0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бюджетін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орындау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52 977,0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  жекешелендіруден кейінгі қызмет және осыған байланысты дауларды  реттеу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меншікке мүлік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және статистикалық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50 409,0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50 409,0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Экономикалық саясатты, мемлекеттік жоспарлау жүйесін қалыптастыру және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49 439,0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144 471,0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ауыл шаруашылығы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61 875,0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ауыл шаруашылығын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61 875,0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82 596,0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сәулет, құрылыс, тұрғын үй-коммуналдық шаруашылық,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82 596,0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32 941,0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22 362,0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22 362,0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22 362,0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10 579,0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10 579,0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6 779,0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11 576,0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11 576,0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11 576,0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11 576,0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427 664,0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341 765,0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341 765,0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76 235,0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18 185,0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мүгедектігі бар балаларды материалдық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190 337,0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Мүгедектігі бар адамды абилитациялаудың және оңалтудың жеке бағдарламасына сәйкес мұқтаж мүгедектігі бар адамдарды протездік-ортопедиялық көмекпен, сурдотехникалық және тифлотехникалық құралдармен, мiндеттi гигиеналық құралдармен, арнаулы жүріп-тұру құралдарымен қамтамасыз ету, сондай-ақ санаторий-курорттық емдеу,жеке көмекшінің және ымдау тілі маманының қызметтерімен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48 551,0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57 599,0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57 599,0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52 782,0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мүгедектігі бар адамдардың құқықтарын қамтамасыз ету және өмір сүру сапасын жақсарту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ретінде тұрғын үй сертификаттарын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732 364,0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199 185,0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199 185,0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 қорын сақтауды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Азаматтардың жекелеген санаттарын тұрғын үймен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199 185,0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үйлерін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33 179,0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33 179,0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33 179,0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 және елді мекендерді абаттандыруды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елді мекендердегі сумен жабдықтау және су бұру жүйелерін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696 325,0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294 476,0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294 476,0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294 476,0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116 271,0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116 271,0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және бұқаралық спорт түрлерін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81 080,0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  деңгейде спорттық жарыстар өткiзу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18 654,0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 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16 537,0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109 481,0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51 324,0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51 324,0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58 157,0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45 019,0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13 138,0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Байланыс желілерінің құрылысы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176 097,0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83 401,0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45 569,0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37 832,0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92 696,0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мәдениет, тілдерді дамыту, дене шынықтыру және спорт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92 696,0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98 450,0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45 264,0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45 264,0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45 264,0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Аудандардың, облыстық маңызы бар, аудандық маңызы бар қалалардың, кенттердiң, ауылдардың, ауылдық округтердiң шекарасын белгiлеу кезiнде жүргiзiлетiн жерге орналастыру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53 186,0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53 186,0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53 186,0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аумағының қала құрылысын дамытудың кешенді схемаларын және елді мекендердің бас жоспарларын әзірлеу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152 119,0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133 449,0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133 449,0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инфрақұрылымын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133 449,0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Аудандық,маңызы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коммуникациялар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18 670,0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18 670,0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Кентiшiлiк (қалаiшiлiк), қала маңындағы, ауданiшiлiк қоғамдық жолаушылар тасымалдарын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маңызы бар қалалық (ауылдық), қала маңындағы және ауданішілік қатынастар бойынша жолаушылар тасымалдарын субсидиялау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18 670,0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39 644,0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қызметтi қолдау және бәсекелестікті қорғау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субъектілерін мемлекеттік қолдау шаралары шеңберінде индустриялық инфрақұрылымды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39 644,0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39 644,0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органының резерві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39 644,0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инфрақұрылымдарды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 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57 740,0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57 740,0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57 740,0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57 740,0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582 914,0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582 914,0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 ызы бар қаланың) қаржы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582 914,0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коюлар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582 914,0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тұлғалардың жарғылық капиталын қалыптастыру немесе ұлғайту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54 221,0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-54 221,0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54 221,0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54 221,0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54 221,0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54 221,0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 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54 221,0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бөлінген пайдаланылмаған бюджеттік кредиттерді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Көкпекті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18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37-2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облыстық бюджеттен берілетін ағымдағы нысаналы трансферттер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4-қосымша жаңа редакцияда - Абай облысы Көкпекті аудандық мәслихатының 08.04.2026 </w:t>
      </w:r>
      <w:r>
        <w:rPr>
          <w:rFonts w:ascii="Times New Roman"/>
          <w:b w:val="false"/>
          <w:i w:val="false"/>
          <w:color w:val="ff0000"/>
          <w:sz w:val="28"/>
        </w:rPr>
        <w:t>№ 42-6/1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(01.01.2026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мүгедектігі бар адамдардың құқықтарын қамтамасыз етуге және өмір сүру сапасын жақсартуға, оның ішінде: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114 909,0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мүгедектігі бар адамдарды міндетті гигиеналық құралдармен қамтамасыз ету нормаларын ұлғайтуға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75 562,0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көмекшінің қызметтері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9 047,0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протездік-ортопедиялық, сурдотехникалық, тифлотехникалық құралдар, арнайы қозғалыс құралдары (кресло-арбалар), техникалық көмекші (компенсаторлық) құралдарды кеңейту, сөйлеу синтезі бар, кіріктірілген енгізу/шығару бар портативті тифлокомпьютер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13 500,0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санаторий-курорттық емдеу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16 800,0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 төлеуге, оның ішінде: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88 279,0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атаулы әлеуметтік көмек төлеуге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75 835,0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жастан 6 жасқа дейінгі балаларға кепілдік берілген әлеуметтік пакетке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12 444,0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азаматтардың жекелеген санаттарына әлеуметтік көмек көрсетуге: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22 223,0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ҰОС қатысушыларына, ҰОС мүгедектігі бар адамдар, ҰОС қатысушылары мен мүгедектігі бар теңестірілген адамдарға, ЧАЭС, жаралану салдарынан қаза тапқан (хабар-ошарсыз кеткен) немесе қайтыс болған әскери қызметшілердің отбасыларына, Ауғанстанда, Тәжікстанда, Қарабақта қаза тапқан жауынгерлердің отбасыларына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10 135,0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"Алтын алқа", "Күміс алқа" алқаларымен наградталған немесе бұрын "Батыр Ана" атағын алған және 1, 2 дәрежелі "Ана даңқы" орденімен наградталған және бірге тұратын төрт және одан да көп кәмелетке толмаған балалары бар көп балалы аналарға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12 088,0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ұйымдары мен мұрағат мекемелеріндегі ерекше еңбек жағдайлары үшін лауазымдық жалақыға мемлекеттік мәдениет ұйымдары мен мұрағат мекемелерінің басқарушы және негізгі персоналына қосымша ақы белгілеуге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50 957,0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ұйымдар: стационарлық және жартылай стационарлық үлгідегі медициналық-әлеуметтік мекемелер, үйде қызмет көрсету, уақытша болу ұйымдары, халықты жұмыспен қамту орталықтары қызметкерлерінің жалақысын арттыруға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91 208,0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қызметшілердің жалақысын көтеруге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84 401,0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сала қызметкерлері үшін жұмыс берушінің қосымша міндетті зейнетақы жарналарын енгізу туралы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34 141,0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Жолаушылар көлігі және автомобиль жолдары саласындағы нысаналы трансферттер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401 710,3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"Үлкен Бөкен-Көкжайық-Үлгүлімалшы" км 43-54 жолды орташа жөндеуге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1 710,3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"Үлкен Бөкен-Көкжайық-Үлгүлімалшы" км 28-43 жолды орташа жөндеуге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400 000,0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 жайылымдарды басқару және пайдалану жоспарларын әзірлеу және бекіту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12 266,0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Көкпекті ауылындағы Көкпекті өзенінің жағалауын бекіту және өзен арнасын тазалау жұмыстарына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37 743,0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Преображенка ауылындағы Талменка өзенінде жағалауды бекіту және өзен арнасын тазалау жұмыстарына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44 680,0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Қараусыз жануарлардың санын реттеуді ұйымдастыру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6 304,4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988 821,7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Көкпекті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18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37-2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облыстық бюджеттен берілетін нысаналы даму трансферттері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5-қосымша жаңа редакцияда - Абай облысы Көкпекті аудандық мәслихатының 08.04.2026 </w:t>
      </w:r>
      <w:r>
        <w:rPr>
          <w:rFonts w:ascii="Times New Roman"/>
          <w:b w:val="false"/>
          <w:i w:val="false"/>
          <w:color w:val="ff0000"/>
          <w:sz w:val="28"/>
        </w:rPr>
        <w:t>№ 42-6/1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(01.01.2026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канализация жүйелерін дамыту үшін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105 478,0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Ақой ауылында су құбыры желілерінің құрылысы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55 478,0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Биғаш ауылында су құбыры желілерінің құрылысы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10 000,0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Қарамойыл ауылында су құбыры желілерінің құрылысы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10 000,0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Мамай ауылында су құбыры желілерінің құрылысы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10 000,0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Шариптоғай ауылында су құбыры желілерінің құрылысы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10 000,0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Шуғылбай ауылында су құбыры желілерінің құрылысы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10 000,0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Жолаушылар көлігі және автомобиль жолдары саласындағы нысаналы трансферттер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71 580,0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"Көкпекті ауылындағы автомобиль көпірін қайта жаңғырту" жобасының жобалық-сметалық құжаттамасын әзірлеу.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21 580,0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Көкпекті ауданындағы "Тассай ауылына жақындау" жолындағы Жүзағаш өзені арқылы өтетін көпірді қайта жаңғырту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50 000,0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177 058,0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Көкпекті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18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37-2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республикалық бюджеттен берілетін ағымдағы нысаналы трансферттер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жүзеге асыруға арналған бюджеттік несиелер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127 588,0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127 588,0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Көкпекті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18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37-2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бюджеттік бағдарламалар тізбесі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І.Кірістер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 ұйымдастыратын мемлекеттік сатып алуды өткізуден түсетін ақша түсімдері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 ұйымдастыратын мемлекеттік сатып алуды өткізуден түсетін ақша түсімдері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ұсталатын және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қаржыландырылатын мемлекеттік мекемелер салатын айыппұлдар, өсімпұлдар, санкциялар, өндіріп алулар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түсетін, бюджеттен тыс қорларға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 тұрған мемлекеттiк басқару органдарынан трансферттер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қалалардың, ауылдардың, кенттердің, ауылдық округтардың бюджеттерінен трансферттер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шұғыл шығындарға арналған резервінің есебінен іс-шаралар өткізу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 тұрған бюджеттерге берілетін нысаналы ағымдағы трансферттер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 қызмет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бюджетін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орындау және коммуналдық меншігін басқару саласындағы мемлекеттік саясатты іске асыру жөніндегі қызметтер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  жекешелендіруден кейінгі қызмет және осыған байланысты дауларды  реттеу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меншікке мүлік сатып алу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 тұрған бюджеттерге берілетін нысаналы ағымдағы трансферттер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және статистикалық қызмет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Экономикалық саясатты, мемлекеттік жоспарлау жүйесін қалыптастыру және дамыту саласындағы мемлекеттік саясатты іске асыру жөніндегі қызметтер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ауыл шаруашылығы бөлімі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ауыл шаруашылығын дамыту саласындағы мемлекеттік саясатты іске асыру жөніндегі қызметтер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сәулет, құрылыс, тұрғын үй-коммуналдық шаруашылық, жолаушылар көлігі және автомобиль жолдары саласындағы мемлекеттік саясатты іске асыру жөніндегі қызметтер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 тұрған бюджеттерге берілетін нысаналы ағымдағы трансферттер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басқа да қызметтер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мүгедектігі бар балаларды материалдық қамтамасыз ету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Мүгедектігі бар адамды абилитациялаудың және оңалтудың жеке бағдарламасына сәйкес мұқтаж мүгедектігі бар адамдарды протездік-ортопедиялық көмекпен, сурдотехникалық және тифлотехникалық құралдармен, мiндеттi гигиеналық құралдармен, арнаулы жүріп-тұру құралдарымен қамтамасыз ету, сондай-ақ санаторий-курорттық емдеу,жеке көмекшінің және ымдау тілі маманының қызметтерімен қамтамасыз ету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мүгедектігі бар адамдардың құқықтарын қамтамасыз ету және өмір сүру сапасын жақсарту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ретінде тұрғын үй сертификаттарын беру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Ind w:w="115" w:type="dxa"/>
              <w:tblBorders>
                <w:top w:val="single" w:color="cfcfcf" w:sz="5"/>
                <w:left w:val="single" w:color="cfcfcf" w:sz="5"/>
                <w:bottom w:val="single" w:color="cfcfcf" w:sz="5"/>
                <w:right w:val="single" w:color="cfcfcf" w:sz="5"/>
                <w:insideH w:val="none"/>
                <w:insideV w:val="none"/>
              </w:tblBorders>
              <w:tblLayout w:type="fixed"/>
            </w:tblPr>
            <w:tblGrid>
              <w:gridCol w:w="12300"/>
            </w:tblGrid>
            <w:tr>
              <w:trPr>
                <w:trHeight w:val="30" w:hRule="atLeast"/>
              </w:trPr>
              <w:tc>
                <w:tcPr>
                  <w:tcW w:w="1230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Тұрғын үй шаруашылығы</w:t>
                  </w:r>
                </w:p>
              </w:tc>
            </w:tr>
          </w:tbl>
          <w:p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 қорын сақтауды ұйымдастыру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Азаматтардың жекелеген санаттарын тұрғын үймен қамтамасыз ету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үйлерін сатып алу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 және елді мекендерді абаттандыруды дамыту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елді мекендердегі сумен жабдықтау және су бұру жүйелерін дамыту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және бұқаралық спорт түрлерін дамыту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  деңгейде спорттық жарыстар өткiзу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  құрама командаларының мүшелерiн дайындау және олардың облыстық спорт жарыстарына қатысуы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Байланыс желілерінің құрылысы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мәдениет, тілдерді дамыту, дене шынықтыру және спорт саласында мемлекеттік саясатты іске асыру жөніндегі қызметтер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 тұрған бюджеттерге берілетін нысаналы ағымдағы трансферттер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Аудандардың, облыстық маңызы бар, аудандық маңызы бар қалалардың, кенттердiң, ауылдардың, ауылдық округтердiң шекарасын белгiлеу кезiнде жүргiзiлетiн жерге орналастыру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аумағының қала құрылысын дамытудың кешенді схемаларын және елді мекендердің бас жоспарларын әзірлеу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инфрақұрылымын дамыту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Аудандық,маңызы бар автомобиль жолдарын және елді-мекендердің көшелерін күрделі және орташа жөндеу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коммуникациялар саласындағы өзге де қызметтер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Кентiшiлiк (қалаiшiлiк), қала маңындағы, ауданiшiлiк қоғамдық жолаушылар тасымалдарын ұйымдастыру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маңызы бар қалалық (ауылдық), қала маңындағы және ауданішілік қатынастар бойынша жолаушылар тасымалдарын субсидиялау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қызметтi қолдау және бәсекелестікті қорғау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субъектілерін мемлекеттік қолдау шаралары шеңберінде индустриялық инфрақұрылымды дамыту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органының резерві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инфрақұрылымдарды дамыту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  қызмет көрсету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 ызы бар қаланың) қаржы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коюлар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тұлғалардың жарғылық капиталын қалыптастыру немесе ұлғайту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  жоғары тұрған бюджет алдындағы борышын өтеу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бөлінген пайдаланылмаған бюджеттік кредиттерді қайтару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