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7651" w14:textId="6e07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23-7 "2025-2027 жылдарға арналған Тассай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 желтоқсандағы № 35-6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"Тассай ауылдық округінің 2025-2027 жылдарға арналған бюджеті туралы" 2024 жылғы 27 желтоқсандағы № 23-7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98 837,3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17 532,8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61,4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81 243,1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104 512,9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-5 675,6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5 675,6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5 675,6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6 -қосымшаларына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 ауылындағы балалар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клубын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округінің Үшкөмей ауылында ұңғыманы бұрғылауға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180 жылдығын мерекелуге жасалған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"Еспе" (бөгет) өзенін көтеру (нығайту) бойынша жұмыстарды орындау үшін 1,5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"Дутбай" және "Комбайн" арналардың жағалауын көтеру (нығайту) бойынша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Еріген қар суларын кедергісіз өтуін қамтамасыз ету үшін Тассай ауылының ішінде су өткізу құбырларын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кезеңінде төтенше жағдайлардың алдын алу шараларына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