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a6d9" w14:textId="af5a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23-5 "2025-2027 жылдарға арналған Көкжайык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 тармақ жаңа редакцияда жазылсын: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мәслихатының "2025-2027 жылдарға арналған Көкжайық ауылдық округінің бюджеті туралы" 2024 жылғы 27 желтоқсандағы № 23-5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146 952,7 мың теңге: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14 450,0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132 502,7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152 778,2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- 5 825,5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5 825,5 мың теңге: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5 825,5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Көкжайык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5 825,5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көше жарықтандыру тіректерін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Ақой ауылдағы балалар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көшелерді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шағын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ауылындағы көшелерінің жолдардын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штат бірліктерінің жалақысына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