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f698" w14:textId="053f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23-2 "2025-2027 жылдарға арналған Көкпекті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25 қарашадағы № 34-3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"2025-2027 жылдарға арналған Көкпекті аудандық бюджеті туралы" 2024 жылғы 27 желтоқсандағы № 23-2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"2025-2027 жылдарға арналған Көкпекті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6 634 651,1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1 892 303,5мың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86 927,8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14 008,7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4 641 411,1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8 034 637,1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- 78 250,0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127 734,0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49 484,0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-1 478 236,0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1 478 236,0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941 824,0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49 484,0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585 896,0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904"/>
        <w:gridCol w:w="583"/>
        <w:gridCol w:w="6902"/>
        <w:gridCol w:w="3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6 634 651,1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1 892 303,5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1 347 715,5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728 905,8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618 809,7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449 905,8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449 905,8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52 701,6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52 701,6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29 825,3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23 902,7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4 223,3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12 155,3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12 155,3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86 927,8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11 718,6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11 691,5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  <w:bookmarkEnd w:id="23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73 737,0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73 737,0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4 641 411,1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12 593,4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12 593,4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4 628 817,7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4 628 817,7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14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8 034 637,1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1 678 175,5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424 931,8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54 321,8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54 321,8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370 610,0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254 184,6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6 477,7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109 947,7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311 908,2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311 908,2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коммуналдық меншігін басқару саласындағы мемлекеттік саясатты іске асыру жөніндегі қызметтер</w:t>
            </w:r>
          </w:p>
          <w:bookmarkEnd w:id="24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47 878,7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84 169,4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179 066,4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45 464,6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895 688,0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65 396,7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65 396,7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830 291,3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127 967,9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702 323,4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30 525,6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10 443,6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10 443,6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730 260,9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312 393,1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312 393,1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32 512,1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243 292,2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134 333,8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134 333,8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1 790 725,2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 шаруашылығы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1 337 565,7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1 337 565,7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111 810,1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1 213 755,6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453 159,5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453 159,5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384 029,5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818 546,1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149 051,0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55 886,0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280 439,1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191 920,1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72 802,7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80 158,0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1 374 824,9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1 360 380,9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1 360 380,9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157 427,5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1 004 221,4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420 697,0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420 697,0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396 772,0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273 203,0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 ызы бар қаланың)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  <w:bookmarkEnd w:id="25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418 132,9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472 265,0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-1 478 236,0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1 478 236,0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