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dffa" w14:textId="86bd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23-9 "2025-2027 жылдарға арналған Үлкенбөкен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20 тамыздағы № 31-8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Үлкенбөкен ауылдық округінің бюджеті туралы" 2024 жылғы 27 желтоқсандағы № 23- 9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96 528,8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11 740,0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10 881,8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73 907,0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114 085,9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-17 557,1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17 557,1 қарыздар түсімі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17 557,1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Үлкенбөкен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ауылдық елді мекендерді абаттандыруға берілетін ағымдағы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 ауылында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ауылындағы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180 жылдығын мерекелеуге жұмсалған шығындар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