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34c1" w14:textId="6be3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2024 жылғы 27 желтоқсандағы № 23-8 "Теректі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2025 жылғы 20 тамыздағы № 31-7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"Теректі ауылдық округінің 2025-2027 жылдарға арналған бюджеті туралы" 2024 жылғы 27 желтоқсандағы № 23-8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Теректі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58 883,5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9 032,5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49 833,0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64 624,3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- 5 740,8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5 740,8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5 740,8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Теректі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41 532,8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41 532,8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берілетін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ауылындағы балалар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180 жылдығын мерекелуге жасалған шығындар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