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f3d8" w14:textId="f8df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2024 жылғы 27 желтоқсандағы № 23-9 "2024-2026 жылдарға арналған Үлкенбөкен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2025 жылғы 28 ақпандағы № 25-8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"2025-2027 жылдарға арналған Үлкенбөкен ауылдық округінің бюджеті туралы" 2024 жылғы 27 желтоқсандағы № 23- 9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Үлкенбөкен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93 227,0 мың теңге: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11 740,0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10 000,0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71 487,0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110 784,1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17 557,1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Үлкенбөкен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бесіг""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