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a656" w14:textId="a25a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23-7 "2025-2027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28 ақпандағы № 25-6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"Тассай ауылдық округінің 2025-2027 жылдарға арналған бюджеті туралы" 2024 жылғы 27 желтоқсандағы № 23-7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76 193,1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8 413,0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67 780,1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81 868,7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5 675,6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ауылындағы балалар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клубын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округінің Үшкөмей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