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5eb2" w14:textId="e6e5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31-650/VIII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 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кейбір шешімдерінің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№31-650/VIII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аудандық мәслихатының күші жойылған шешімдерінің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№21-401/VIII</w:t>
      </w:r>
      <w:r>
        <w:rPr>
          <w:rFonts w:ascii="Times New Roman"/>
          <w:b w:val="false"/>
          <w:i w:val="false"/>
          <w:color w:val="000000"/>
          <w:sz w:val="28"/>
        </w:rPr>
        <w:t xml:space="preserve"> "Үржар ауданының 2025-2027 жылдарға арналған бюджеті туралы",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2025 жылғы 23 сәуіріндегі №24-463/VIII "Үржар аудандық мәслихатының 2024 жылғы 24 желтоқсандағы № 21-401/VIII "Үржар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10 шілдедегі №25-513/VIII "Үржар аудандық мәслихатының 2024 жылғы 24 желтоқсандағы № 21-401/VIII "Үржар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2025 жылғы 19 тамызындағы №26-523/VIII "Үржар аудандық мәслихатының 2024 жылғы 24 желтоқсандағы № 21-401/VIII "Үржар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Үржар аудандық мәслихатының 2025 жылғы 15 қазанындағы №28-547VIII "Үржар аудандық мәслихатының 2024 жылғы 24 желтоқсандағы № 21-401/VIII "Үржар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Үржар аудандық мәслихатының 2025 жылғы 05 желтоқсанындағы №30-603/VIII "Үржар аудандық мәслихатының 2024 жылғы 24 желтоқсандағы № 21-401/VIII "Үржар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аудандық мәслихатының 2024 жылғы 27 желтоқсандағы №21-412/VIІI "Үржар ауданы Ақжар ауылдық округінің 2025-2027 жылдарға арналған бюджеті туралы" (2025 жылы 09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2025 жылғы 29 сәуірдегі №24-464/VIІI Үржар аудандық маслихатының 2024 жылғы 27 желтоқсанда №21-412/VIІI "Үржар ауданы Ақжар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06 мамырда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24 қазандағы №28-558/VIІІ Үржар аудандық маслихатының 2024 жылғы 27 желтоқсанда №21-412/VIІI "Үржар ауданы Ақжар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29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2025 жылғы 09 желтоқсандағы №30-606/VIІІ Үржар аудандық маслихатының 2024 жылғы 27 желтоқсанда №21-412/VIІI "Үржар ауданы Ақжар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09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Үржар аудандық мәслихатының 2024 жылғы 27 желтоқсанда №21-413/VIІI "Үржар ауданы Алтыншоқы ауылдық округінің 2025-2027 жылдарға арналған бюджеті туралы" (2025 жылы 09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2025 жылғы 29 сәуірдегі №24-465/VIІI "Үржар аудандық маслихатының 2024 жылғы 27 желтоқсанда №21-413/VIІI "Үржар ауданы Алтыншоқы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шешімі" (2025 жылы 05 мамырда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24 қазандағы №28-559/VIІI "Үржар аудандық мәслихатының 2025 жылғы 27 желтоқсанда №21-413/VIІI "Үржар ауданы Алтыншоқы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шешімі" (2025 жылы 29 қазанда Қазақстан Республикасы нормативтік құқықтық актілерінің электрондық жылғы 24 қазандағы №28-559/VIІІ Үржар аудандық маслихатының 2024 жыл түрдегі Эталондық бақылау банкінде жарияланған).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Үржар аудандық мәслихатының 2024 жылғы 27 желтоқсанда №21-414/VIІI "Үржар ауданы Барқытбел ауылдық округінің 2025-2027 жылдарға арналған бюджеті туралы" шешімі" (2025 жылы 09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2025 жылғы 29 сәуірдегі №24-466/VIІI "Үржар аудандық маслихатының 2024 жылғы 27 желтоқсанда №21-414/VIІI "Үржар ауданы Барқытбел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шешімі" (2025 жылы 05 мамырда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18 шілдедегі №25-515/VIІІ "Үржар аудандық маслихатының 2024 жылғы 27 желтоқсанда №21-414/VIІI "Үржар ауданы Барқытбел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шешімі" (2025 жылы 22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2025 жылғы 09 желтоқсандағы №30-607/VIІІ "Үржар аудандық маслихатының 2024 жылғы 27 желтоқсанда №21-414/VIІI "Үржар ауданы Барқытбел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шешімі" (2025 жылы 09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Үржар аудандық мәслихатының 2024 жылғы 27 желтоқсанда №21-415/VIІI "Үржар ауданы Бестерек ауылдық округінің 2025-2027 жылдарға арналған бюджеті туралы" (2025 жылы 09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1)Үржар аудандық мәслихатының 2025 жылғы 29 сәуірдегі №24-467/VIІI "Үржар аудандық маслихатының 2024 жылғы 27 желтоқсанда №21-415/VIІI "Үржар ауданы Бестерек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шешімі" (2025 жылы 06 мамырда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24 қазандағы №28-560/VIІІ "Үржар аудандық маслихатының 2024 жылғы 27 желтоқсанда №21-415/VIІI "Үржар ауданы Бестерек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шешімі" (2025 жылы 29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Үржар аудандық мәслихатының 2024 жылғы 27 желтоқсандағы №21-416/VIІI "Үржар ауданы Егінсу ауылдық округінің 2025-2027 жылдарға арналған бюджеті туралы" (2025 жылы 09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2025 жылғы 29 сәуірдегі №24-468/VIІI Үржар аудандық маслихатының 2024 жылғы 27 желтоқсанда №21-416/VIІI "Үржар ауданы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06 мамырда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21 тамыздағы №26-527/VIІІ Үржар аудандық маслихатының 2024 жылғы 27 желтоқсанда №21-416/VIІI "Үржар ауданы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25 тамызда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2025 жылғы 24 қазандағы №28-561/VIІІ Үржар аудандық маслихатының 2024 жылғы 27 желтоқсанда №21-416/VIІI "Үржар ауданы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29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Үржар аудандық мәслихатының 2025 жылғы 09 желтоқсандағы №30-608/VIІІ Үржар аудандық маслихатының 2024 жылғы 27 желтоқсанда №21-416/VIІI "Үржар ауданы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09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Үржар аудандық мәслихатының 2024 жылғы 27 желтоқсанда № 21-417/VIІI "Үржар ауданы Елтай ауылдық округінің 2025-2027 жылдарға арналған бюджеті туралы" (2025 жылы 08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,соның ішінде;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2025 жылғы 29 сәуірдегі № 24-469/VIІI Үржар аудандық маслихатының 2024 жылғы 27 желтоқсанда № 21-417/VIІI "Үржар ауданы Елтай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06 мамырда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18 шілдедегі № 25-516/VIІІ Үржар аудандық маслихатының 2024 жылғы 27 желтоқсанда № 21-417/VIІI "Үржар ауданы Елтай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туралышешімі (2025 жылы 22 шілдеде Қазақстан Республикасы нормативтік құқықтық актілерінің электрондық түрдегі Эталондық бақылау банкінде жарияланған);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2025 жылғы 24 қазандағы № 28-562/VIІІ Үржар аудандық маслихатының 2024 жылғы 27 желтоқсанда № 21-417/VIІI "Үржар ауданы Елтай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туралышешімі (2025 жылы 29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Үржар аудандық мәслихатының 2024 жылғы 27 желтоқсандағы №21-418/VIІI "Үржар ауданы Жаңа тілек ауылдық округінің 2025-2027 жылдарға арналған бюджеті туралы" (2025 жылы 09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2025 жылғы 29 сәуірдегі №24-470/VIІI Үржар аудандық маслихатының 2024 жылғы 27 желтоқсанда №21-418/VIІI "Үржар ауданы Жаңа тілек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06 мамырда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24 қазандағы №28-563/VIІІ Үржар аудандық маслихатының 2024 жылғы 27 желтоқсанда №21-418/VIІI "Үржар ауданы Жаңа тілек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29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2025 жылғы 09 желтоқсандағы №30-609/VIІІ Үржар аудандық маслихатының 2024 жылғы 27 желтоқсанда №21-418/VIІI "Үржар ауданы Жаңа тілек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09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Үржар аудандық мәслихатының 2024 жылғы 27 желтоқсанда №21-419/VIІI "Үржар ауданы Жоғарғы Егінсу ауылдық округінің 2025-2027 жылдарға арналған бюджеті туралы" (2025 жылы 09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2025 жылғы 29 сәуірдегі №24-471/VIІI Үржар аудандық маслихатының 2024 жылғы 27 желтоқсанда №21-419/VIІI "Үржар ауданы Жоғарғы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06 мамырда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24 қазандағы №28-564/VIІІ "Үржар аудандық маслихатының 2024 жылғы 27 желтоқсанда №21-419/VIІI "Үржар ауданы Жоғарғы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шешімі" (2025 жылы 29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Үржар аудандық мәслихатының 2024 жылғы 27 желтоқсанда №21-420/VIІI "Үржар ауданы Көкөзек ауылдық округінің 2025-2027 жылдарға арналған бюджеті туралы" (2025 жылы 09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2025 жылғы 29 сәуірдегі №24-472/VIІI Үржар аудандық мәслихатының 2024 жылғы 27 желтоқсанда №21-420/VIІI "Үржар ауданы Көкөзек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06 мамырда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21 тамыздағы №26-526/VIІІ Үржар аудандық мәслихатының 2024 жылғы 27 желтоқсанда №21-420/VIІI "Үржар ауданы Көкөзек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25 тамызда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Үржар аудандық мәслихатының 2024 жылғы 27 желтоқсанда №21-421/VIІI "Үржар ауданы Көлденең ауылдық округінің 2025-2027 жылдарға арналған бюджеті туралы" (2025 жылы 09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аудандық мәслихатының 2025 жылғы 29 сәуірдегі №24-473/VIІI Үржар аудандық маслихатының 2024 жылғы 27 желтоқсанда №21-421/VIІI "Үржар ауданы Көлденең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06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Үржар аудандық мәслихатының 2024 жылғы 27 желтоқсанда №21-422/VIІI "Үржар ауданы Қарақол ауылдық округінің 2025-2027 жылдарға арналған бюджеті туралы" (2025 жылы 09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2025 жылғы 29 сәуірдегі №24-474/VIІI Үржар аудандық маслихатының 2024 жылғы 27 желтоқсанда №21-422/VIІI "Үржар ауданы Қарақол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06 мамырда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24 қазандағы №28-569/VIІI Үржар аудандық мәслихатының 2025 жылғы 27 желтоқсанда №21-422/VIІI "Үржар ауданы Қарақол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29 қазанда Қазақстан Республикасы нормативтік құқықтық актілерінің электрондық жылғы 24 қазандағы №28-569/VIІІ Үржар аудандық маслихатының 2024 жыл түрдегі Эталондық бақылау банкінде жарияланған).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Үржар аудандық мәслихатының 2024 жылғы 27 желтоқсанда №21-423/VIІI "Үржар ауданы Қоңыршәулі ауылдық округінің 2025-2027 жылдарға арналған бюджеті туралы" (2025 жылы 09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2025 жылғы 29 сәуірдегі №24-475/VIІI Үржар аудандық маслихатының 2024 жылғы 27 желтоқсанда №21-423/VIІI "Үржар ауданы Қоңыршәулі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06 мамырда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18 шілдедегі №25-517/VIІI Үржар аудандық маслихатының 2024 жылғы 27 желтоқсанда №21-423/VIІI "Үржар ауданы Қоңыршәулі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21 шілдедегі Қазақстан Республикасы нормативтік құқықтық актілерінің электрондық түрдегі Эталондық бақылау банкінде жарияланған);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2025 жылғы 24 қазандағы №28-565/VIІІ Үржар аудандық маслихатының 2024 жылғы 27 желтоқсанда №21-423/VIІI "Үржар ауданы Қоңыршәулі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29 қазанда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Үржар аудандық мәслихатының 2025 жылғы 09 желтоқсандағы №30-612/VIІІ Үржар аудандық маслихатының 2024 жылғы 27 желтоқсанда №21-423/VIІI "Үржар ауданы Қоңыршәулі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09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Үржар аудандық мәслихатының 2024 жылғы 27 желтоқсанда №21-424/VIІI "Үржар ауданы Науалы ауылдық округінің 2025-2027 жылдарға арналған бюджеті туралы" (2025 жылы 09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2025 жылғы 29 сәуірдегі №24-476/VIІI Үржар аудандық маслихатының 2024 жылғы 27 желтоқсанда №21-424/VIІI "Үржар ауданы Науалы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06 мамырда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24 қазандағы №28-566/VIІІ Үржар аудандық маслихатының 2024 жылғы 27 желтоқсанда №21-424/VIІI "Үржар ауданы Науалы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29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Үржар аудандық мәслихатының 2024 жылғы 27 желтоқсандағы №21-425/VIІI "Үржар ауданы Салқынбел ауылдық округінің 2025-2027 жылдарға арналған бюджеті туралы" (2025 жылы 09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2025 жылғы 29 сәуірдегі №24-477/VIІI Үржар аудандық маслихатының 2024 жылғы 27 желтоқсанда №21-425/VIІI "Үржар ауданы Салқынбел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06 мамырда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09 желтоқсандағы №30-610/VIІІ Үржар аудандық маслихатының 2024 жылғы 27 желтоқсанда №21-425/VIІI "Үржар ауданы Салқынбел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09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Үржар аудандық мәслихатының 2024 жылғы 27 желтоқсандағы №21-426/VIІI "Үржар ауданы Үржар ауылдық округінің 2025-2027 жылдарға арналған бюджеті туралы" (2025 жылы 09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2025 жылғы 29 сәуірдегі №24-478/VIІI Үржар аудандық маслихатының 2024 жылғы 27 желтоқсандағы №21-426/VIІI "Үржар ауданы Үржар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06 мамырда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18 шілдедегі №25-518/VIІІ Үржар аудандық маслихатының 2024 жылғы 27 желтоқсандағы №21-426/VIІI "Үржар ауданы Үржар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29 қазанда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2025 жылғы 24 қазандағы №28-567/VIІІ Үржар аудандық маслихатының 2024 жылғы 27 желтоқсандағы №21-426/VIІI "Үржар ауданы Үржар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09 желтоқсанда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Үржар аудандық мәслихатының 2025 жылғы 09 желтоқсандағы №30-611/VIІІ Үржар аудандық маслихатының 2024 жылғы 27 желтоқсандағы №21-426/VIІI "Үржар ауданы Үржар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09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Үржар аудандық мәслихатының 2024 жылғы 27 желтоқсанда №21-427/VIІI "Үржар ауданы Шолпан ауылдық округінің 2025-2027 жылдарға арналған бюджеті туралы" (2025 жылы 09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соның ішінде;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2025 жылғы 29 сәуірдегі №24-479/VIІI Үржар аудандық маслихатының 2024 жылғы 27 желтоқсанда №21-427/VIІI "Үржар ауданы Шолпан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06 мамырда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2025 жылғы 24 қазандағы №28-568/VIІI Үржар аудандық мәслихатының 2025 жылғы 27 желтоқсанда №21-427/VIІI "Үржар ауданы Шолпан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шешімі (2025 жылы 29 қазанда Қазақстан Республикасы нормативтік құқықтық актілерінің электрондық жылғы 24 қазандағы №28-565/VIІІ Үржар аудандық маслихатының 2024 жыл түрдегі Эталондық бақылау банкінде жарияланған).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