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d19f" w14:textId="f38d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Үржар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31-641/VIII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Үржар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568 554,0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413 965,0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154 172,0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568 554,0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№31-641/VIII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