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b67" w14:textId="41a4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Науалы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255 521,0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225 155,0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