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59fa" w14:textId="f2f5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Көлденең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31-636/VIII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Көлденең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39 777,0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Көлденең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