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99299" w14:textId="fd992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Жаңа тілек ауылдық округінің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2025 жылғы 26 желтоқсандағы № 31-633/VIII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2025 жылғы 15 наурыздағы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Үржар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Жаңа тілек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47 071,0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12 455,0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34 616,0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47 071,0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тапшылығы(профициті)-0,0мың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қалдықтары-0,0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№31-633/VIII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Жаңа тілек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№31-633/VIII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Жаңа тілек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№31-633/VIII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Жаңа тілек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