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61a4" w14:textId="7bf6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Елтай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31-632/VIII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Елтай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