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c588" w14:textId="a15c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Егінсу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Егінсу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