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76e" w14:textId="49a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31-629/VIII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Баркытбел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