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46c8" w14:textId="f564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Ақжар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26 желтоқсандағы № 31-627/VIII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Ақжар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62 492,0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35 438,0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27 054,0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62 492,0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№31-627/VIII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Ақжар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№31-627/VIII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Ақжар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№31-627/VIII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Ақжар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