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ad7" w14:textId="720a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21-423/VIII "Үржар ауданы Қоңыршәулі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№21-423/VIII "Үржар ауданы Қоңыршәулі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Қоңыршәулі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102 122,1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45 062,0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1 219,6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55 840,1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103 079,1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-957,0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-957,0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–957,0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957,0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 төрағасының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Қоңыршәулі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