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c436" w14:textId="ce7c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21-418/VIII "Үржар ауданы Жаңа тілек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9 желтоқсандағы № 30-609/VIII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№21-418/VIII "Үржар ауданы Жаңа тілек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Жаңа тілек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187 507,5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10 290,0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177 217,5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193 507,3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-5 999,8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мұнайға қатысты емес тапшылығы (профициті) - -5 999,8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5 999,8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қарыздар түсімдері,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-5 999,8 мың теңге";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төрағасынының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