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d406" w14:textId="c86d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21-416/VIII "Үржар ауданы Егінсу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30-608/VIII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№21-416/VIII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211 312,8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198 263,8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212 630,2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-1 317,4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мұнайға қатысты емес тапшылығы (профициті) - -1 317,4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1 317,4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қарыздар түсімдер,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