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65684" w14:textId="23656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2024 жылғы 27 желтоқсандағы № 21-414/VIII "Үржар ауданы Барқытбел ауылдық округінің 2025-2027 жылдарға арналған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2025 жылғы 9 желтоқсандағы № 30-607/VIII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2024 жылғы 27 желтоқсандағы №21-414/VIII "Үржар ауданы Барқытбел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Барқытбел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82 077,0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13 334,0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68 743,0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86 578,7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-4 501,7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-4 501,7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–4 501,7,0 мың теңге, соның ішінде: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бос қалдықтары –4 501,7мың теңге.";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Абайбеков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09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№30-607/ 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№21-414/VIII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Барқытбел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