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b0b5" w14:textId="1a1b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21-412/VIII "Үржар ауданы Ақжар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№21-412/VIII "Үржар ауданы Ақжар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274 491,6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33 775,0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240 058,6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277 591,6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-3 100,0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-3 100,0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–3 100,0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3 100,0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