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e7a" w14:textId="323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2024 жылғы 27 желтоқсандағы № 21-422/VIII "Үржар ауданы Қарақол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 21-422/VIII "Үржар ауданы Қарақол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–113 202,4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102 133,4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114 169,4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- -967,0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Үрджар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28-569/VIII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