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613e" w14:textId="4746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21-427/VIII "Үржар ауданы Шолпан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№21-427/VIII "Үржар ауданы Шолпан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48 018,0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51 336,2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-3 318,2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-3 318,2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–3 318,2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3 318,2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