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5932" w14:textId="d835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21-424/VIII "Үржар ауданы Науалы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№21-424/VIII "Үржар ауданы Науалы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Науалы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78 284,6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25 215,0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53 069,6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88 174,6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-9 890,0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-9 890,0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–9 890,0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9 890,0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өзгеруіне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