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a773" w14:textId="072a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21-423/VIII "Үржар ауданы Қоңыршәулі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28-565/VIII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№21-423/VIII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92 122,1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36 282,0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55 840,1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93 079,1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-957,0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–957,0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957,0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