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431a" w14:textId="de44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21-419/VIII "Үржар ауданы Жоғарғы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№21-419/VIII "Үржар ауданы Жоғарғы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51 110,0,0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42 517,0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- 3 957,0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