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a240" w14:textId="bd6a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21-418/VIII "Үржар ауданы Жана тілек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28-563/VIII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№21-418/VIII "Үржар ауданы Жана тілек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Жана тілек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186 725,5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177 235,5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192 725,3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-5 999,8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– - 5 999,8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–5 999,8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5 999,8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 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шеңберіндегі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бюджетіненбөлінгенпайдаланылмағанбюджеттіккредиттердіқайтару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