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935" w14:textId="4f0b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аудандық мәслихатының 2024 жылғы 27 желтоқсандағы №21-416/VIII "Үржар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208 832,8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198 283,8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210 150,2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-1 317,4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1 317,4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 түсімдер – 0,0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