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b7aa" w14:textId="183b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21-412/VIII "Үржар ауданы Ақжар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24 қазандағы № 28-558/VIII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2024 жылғы 27 желтоқсандағы №21-412/VIII "Үржар ауданы Ақжар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Ақжар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269 991,6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29 275,0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түсімдер- 658,0 мың теңге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240 058,6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273 091,6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-3 100,0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- 3 100,0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3 100,0 мың теңге.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-3 100,0 мың теңге";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№28-558/VIII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