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4dc7" w14:textId="8834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21-415/VIII "Үржар ауданы Бестерек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28-560/VIII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№21-415/VIII "Үржар ауданы Бестерек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65 840,9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44 019,9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72 465,9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-6 625,0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-6 625,0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–6 625,0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6 625,0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