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f56e" w14:textId="089f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19 қыркүйектегі № 27-532/VIII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 </w:t>
      </w:r>
      <w:r>
        <w:rPr>
          <w:rFonts w:ascii="Times New Roman"/>
          <w:b w:val="false"/>
          <w:i w:val="false"/>
          <w:color w:val="000000"/>
          <w:sz w:val="28"/>
        </w:rPr>
        <w:t>3тармағының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2)тармақшасына және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№27-532/VIII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