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2ca" w14:textId="f788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21-416/VIII "Үржар ауданы Егінсу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21 тамыздағы № 26-527/VIII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2024 жылғы 27 желтоқсандағы №21-416/VIII "Үржар ауданы Егінсу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207 675,3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198 326,3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208 992,7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-1 317,4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мұнайға қатысты емес тапшылығы (профициті) - - 1 317,4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1 317,4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қарыздар түсімдер,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-1 317,4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№26-527/VIII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