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ea938" w14:textId="51ea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2024 жылғы 27 желтоқсандағы № 21-420/VIII "Үржар ауданы Көкөзек ауылдық округінің 2025-2027 жылдарға арналған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2025 жылғы 21 тамыздағы № 26-526/VIII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2024 жылғы 27 желтоқсандағы №21-420/VIII "Үржар ауданы Көкөзек ауылдық округінің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Көкөзек ауылдық округінің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51 461,0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11 423,0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салықтық емес түсімдер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түсімдер- 0,0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40 038,0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51 741,0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 соның ішінде: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(профициті) тапшылығы – -280,0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– -280,0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7) бюджет тапшылығын қаржыландыру (профицитін пайдалану) –280,0 мың теңге, соның ішінде: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бос қалдықтары – 280,0 мың теңге.";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№26-526/VIII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№21-420/VIII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Көкөзек ауылдық округінің 2025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VII. Бюджет тапшылығын каржыландыру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