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1fdf" w14:textId="b391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21-423/VIII "Үржар ауданы Қоңыршәулі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18 шілдедегі № 25-517/VIII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№21-423/VIII "Үржар ауданы Қоңыршәулі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Қоңыршәулі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92 227,6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36 282,0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55 945,6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93 184,6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- 957,0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-957,0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–957,0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№25-517/VIII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