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83b3" w14:textId="3a98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21-417/VIII "Үржар ауданы Елтай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18 шілдедегі № 25-516/VIII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№21-417/VIII "Үржар ауданы Елтай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Елтай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47 015,4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13 073,0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33 942,4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5830, 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-8 815,0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-8 815,0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–8 815,0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8 815,0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№25-516 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Елтай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