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040a" w14:textId="76b0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2024 жылғы 27 желтоқсандағы № 21-414/VIII "Үржар ауданы Барқытбел ауылдық округінің 2025-2027 жылдарға арналған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2025 жылғы 18 шілдедегі № 25-515/VIII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2024 жылғы 27 желтоқсандағы №21-414/VIII "Үржар ауданы Барқытбел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Барқытбел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81 918,0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13 156,0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68 762,0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86 419,7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-4 501,7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4 501,7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–4 501,7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4 501,7 мың теңге 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№25-515/VIII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