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7e4" w14:textId="85c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21-427/VIII "Үржар ауданы Шолпан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№21-427/VIII "Үржар ауданы Шолпан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48 914,0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38 193,0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52 232,2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-3 318,2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–3318,2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3 318,2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